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9021090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586230829021090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0412365400665004352420127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